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24.06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0624220594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24.06.2024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№18810571240624220594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08.10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94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0412365400665009452520127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